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reklamaci</w:t>
      </w:r>
    </w:p>
    <w:p>
      <w:r>
        <w:t>Adresát: Sunnywell, s.r.o.</w:t>
        <w:br/>
        <w:t>Sedlec 15, 345 22 Poběžovice</w:t>
        <w:br/>
        <w:t>info@noale.cz</w:t>
      </w:r>
    </w:p>
    <w:p/>
    <w:p>
      <w:pPr/>
      <w:r>
        <w:t>Uplatnění reklamace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Datum uzavření smlouvy:</w:t>
            </w:r>
          </w:p>
        </w:tc>
        <w:tc>
          <w:tcPr>
            <w:tcW w:type="dxa" w:w="4320"/>
          </w:tcPr>
          <w:p>
            <w:r>
              <w:t xml:space="preserve">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Jméno a příjmení:</w:t>
            </w:r>
          </w:p>
        </w:tc>
        <w:tc>
          <w:tcPr>
            <w:tcW w:type="dxa" w:w="4320"/>
          </w:tcPr>
          <w:p>
            <w:r>
              <w:t xml:space="preserve">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Adresa:</w:t>
            </w:r>
          </w:p>
        </w:tc>
        <w:tc>
          <w:tcPr>
            <w:tcW w:type="dxa" w:w="4320"/>
          </w:tcPr>
          <w:p>
            <w:r>
              <w:t xml:space="preserve">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E-mailová adresa:</w:t>
            </w:r>
          </w:p>
        </w:tc>
        <w:tc>
          <w:tcPr>
            <w:tcW w:type="dxa" w:w="4320"/>
          </w:tcPr>
          <w:p>
            <w:r>
              <w:t xml:space="preserve">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Telefon:</w:t>
            </w:r>
          </w:p>
        </w:tc>
        <w:tc>
          <w:tcPr>
            <w:tcW w:type="dxa" w:w="4320"/>
          </w:tcPr>
          <w:p>
            <w:r>
              <w:t xml:space="preserve">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Zboží, které je reklamováno:</w:t>
            </w:r>
          </w:p>
        </w:tc>
        <w:tc>
          <w:tcPr>
            <w:tcW w:type="dxa" w:w="4320"/>
          </w:tcPr>
          <w:p>
            <w:r>
              <w:t xml:space="preserve">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Popis vad zboží:</w:t>
            </w:r>
          </w:p>
        </w:tc>
        <w:tc>
          <w:tcPr>
            <w:tcW w:type="dxa" w:w="4320"/>
          </w:tcPr>
          <w:p>
            <w:r>
              <w:t xml:space="preserve">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Navrhovaný způsob vyřízení reklamace:</w:t>
            </w:r>
          </w:p>
        </w:tc>
        <w:tc>
          <w:tcPr>
            <w:tcW w:type="dxa" w:w="4320"/>
          </w:tcPr>
          <w:p>
            <w:r>
              <w:t xml:space="preserve">                                                            </w:t>
            </w:r>
          </w:p>
        </w:tc>
      </w:tr>
    </w:tbl>
    <w:p/>
    <w:p/>
    <w:p>
      <w:r>
        <w:t>Datum: ..................................................</w:t>
      </w:r>
    </w:p>
    <w:p>
      <w:r>
        <w:t>Podpis: ..................................................</w:t>
      </w:r>
    </w:p>
    <w:p>
      <w:r>
        <w:br w:type="page"/>
      </w:r>
    </w:p>
    <w:p>
      <w:pPr>
        <w:pStyle w:val="Heading1"/>
      </w:pPr>
      <w:r>
        <w:t>Formulář pro odstoupení od smlouvy</w:t>
      </w:r>
    </w:p>
    <w:p>
      <w:r>
        <w:t>Adresát: Sunnywell, s.r.o.</w:t>
        <w:br/>
        <w:t>Sedlec 15, 345 22 Poběžovice</w:t>
        <w:br/>
        <w:t>info@noale.cz</w:t>
      </w:r>
    </w:p>
    <w:p/>
    <w:p>
      <w:pPr/>
      <w:r>
        <w:t>Odstoupení od smlouvy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Datum uzavření smlouvy:</w:t>
            </w:r>
          </w:p>
        </w:tc>
        <w:tc>
          <w:tcPr>
            <w:tcW w:type="dxa" w:w="4320"/>
          </w:tcPr>
          <w:p>
            <w:r>
              <w:t xml:space="preserve">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Jméno a příjmení:</w:t>
            </w:r>
          </w:p>
        </w:tc>
        <w:tc>
          <w:tcPr>
            <w:tcW w:type="dxa" w:w="4320"/>
          </w:tcPr>
          <w:p>
            <w:r>
              <w:t xml:space="preserve">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Adresa:</w:t>
            </w:r>
          </w:p>
        </w:tc>
        <w:tc>
          <w:tcPr>
            <w:tcW w:type="dxa" w:w="4320"/>
          </w:tcPr>
          <w:p>
            <w:r>
              <w:t xml:space="preserve">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E-mailová adresa:</w:t>
            </w:r>
          </w:p>
        </w:tc>
        <w:tc>
          <w:tcPr>
            <w:tcW w:type="dxa" w:w="4320"/>
          </w:tcPr>
          <w:p>
            <w:r>
              <w:t xml:space="preserve">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Telefon:</w:t>
            </w:r>
          </w:p>
        </w:tc>
        <w:tc>
          <w:tcPr>
            <w:tcW w:type="dxa" w:w="4320"/>
          </w:tcPr>
          <w:p>
            <w:r>
              <w:t xml:space="preserve">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Specifikace zboží, kterého se smlouva týká:</w:t>
            </w:r>
          </w:p>
        </w:tc>
        <w:tc>
          <w:tcPr>
            <w:tcW w:type="dxa" w:w="4320"/>
          </w:tcPr>
          <w:p>
            <w:r>
              <w:t xml:space="preserve">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Způsob vrácení finančních prostředků (číslo účtu):</w:t>
            </w:r>
          </w:p>
        </w:tc>
        <w:tc>
          <w:tcPr>
            <w:tcW w:type="dxa" w:w="4320"/>
          </w:tcPr>
          <w:p>
            <w:r>
              <w:t xml:space="preserve">                                                            </w:t>
            </w:r>
          </w:p>
        </w:tc>
      </w:tr>
    </w:tbl>
    <w:p/>
    <w:p/>
    <w:p>
      <w:r>
        <w:t>Datum: ..................................................</w:t>
      </w:r>
    </w:p>
    <w:p>
      <w:r>
        <w:t>Podpis: 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